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029F" w14:textId="77777777" w:rsidR="005F4267" w:rsidRDefault="002106C7">
      <w:pPr>
        <w:pStyle w:val="Heading1"/>
        <w:jc w:val="center"/>
      </w:pPr>
      <w:r>
        <w:t>Personal Statement Template</w:t>
      </w:r>
    </w:p>
    <w:p w14:paraId="5F139ED5" w14:textId="01DA0B87" w:rsidR="005F4267" w:rsidRDefault="005F4267"/>
    <w:p w14:paraId="323DF795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Option 1: General Academic / University Personal Statement</w:t>
      </w:r>
    </w:p>
    <w:p w14:paraId="0E4FDC02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Introduction</w:t>
      </w:r>
    </w:p>
    <w:p w14:paraId="28B7FA24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Start with a short, engaging paragraph that explains:</w:t>
      </w:r>
    </w:p>
    <w:p w14:paraId="35040082" w14:textId="77777777" w:rsidR="002106C7" w:rsidRPr="002106C7" w:rsidRDefault="002106C7" w:rsidP="00210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What motivates your interest in the subject/course</w:t>
      </w:r>
    </w:p>
    <w:p w14:paraId="7594555D" w14:textId="77777777" w:rsidR="002106C7" w:rsidRPr="002106C7" w:rsidRDefault="002106C7" w:rsidP="00210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defining experience, insight, or goal</w:t>
      </w:r>
    </w:p>
    <w:p w14:paraId="569BBE54" w14:textId="77777777" w:rsidR="002106C7" w:rsidRPr="002106C7" w:rsidRDefault="002106C7" w:rsidP="00210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Why this field matters to you</w:t>
      </w:r>
    </w:p>
    <w:p w14:paraId="2FE18BEF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7AC22D7B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My interest in [subject/field] began when [specific experience or realization]. Since then, I have become increasingly motivated to pursue [course/career goal] because [reason]. I am particularly drawn to [specific aspect of the field], which has strengthened my desire to study [subject] at [institution/program type].</w:t>
      </w:r>
    </w:p>
    <w:p w14:paraId="0657C9D6" w14:textId="31FAF493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E6DDD9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Academic Background and Skills</w:t>
      </w:r>
    </w:p>
    <w:p w14:paraId="63D9B621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Explain:</w:t>
      </w:r>
    </w:p>
    <w:p w14:paraId="322D0A33" w14:textId="77777777" w:rsidR="002106C7" w:rsidRPr="002106C7" w:rsidRDefault="002106C7" w:rsidP="00210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Relevant coursework or achievements</w:t>
      </w:r>
    </w:p>
    <w:p w14:paraId="04ED03D3" w14:textId="77777777" w:rsidR="002106C7" w:rsidRPr="002106C7" w:rsidRDefault="002106C7" w:rsidP="00210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Key skills you developed</w:t>
      </w:r>
    </w:p>
    <w:p w14:paraId="13B85919" w14:textId="77777777" w:rsidR="002106C7" w:rsidRPr="002106C7" w:rsidRDefault="002106C7" w:rsidP="00210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Projects, research, or accomplishments</w:t>
      </w:r>
    </w:p>
    <w:p w14:paraId="223EC457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5CFEF02E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Through my studies in [subjects/courses], I have developed strong skills in [skills]. In particular, [specific project, assignment, or achievement] helped me improve my ability to [relevant ability]. I also gained experience in [technical skill, research, communication, leadership, etc.], which prepared me for further study in this field.</w:t>
      </w:r>
    </w:p>
    <w:p w14:paraId="3B5105DA" w14:textId="32D1B434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5A60AD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Experience Outside the Classroom</w:t>
      </w:r>
    </w:p>
    <w:p w14:paraId="5C3B9693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Discuss:</w:t>
      </w:r>
    </w:p>
    <w:p w14:paraId="750C7B69" w14:textId="77777777" w:rsidR="002106C7" w:rsidRPr="002106C7" w:rsidRDefault="002106C7" w:rsidP="00210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Internships</w:t>
      </w:r>
    </w:p>
    <w:p w14:paraId="7AE76E91" w14:textId="77777777" w:rsidR="002106C7" w:rsidRPr="002106C7" w:rsidRDefault="002106C7" w:rsidP="00210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Volunteering</w:t>
      </w:r>
    </w:p>
    <w:p w14:paraId="1B89A198" w14:textId="77777777" w:rsidR="002106C7" w:rsidRPr="002106C7" w:rsidRDefault="002106C7" w:rsidP="00210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Clubs or leadership</w:t>
      </w:r>
    </w:p>
    <w:p w14:paraId="0A0913DF" w14:textId="77777777" w:rsidR="002106C7" w:rsidRPr="002106C7" w:rsidRDefault="002106C7" w:rsidP="00210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Work experience</w:t>
      </w:r>
    </w:p>
    <w:p w14:paraId="194C08B6" w14:textId="77777777" w:rsidR="002106C7" w:rsidRPr="002106C7" w:rsidRDefault="002106C7" w:rsidP="00210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Competitions or certifications</w:t>
      </w:r>
    </w:p>
    <w:p w14:paraId="14F6F886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61A8EE51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Beyond academics, I have actively pursued opportunities to expand my experience through [activity or role]. During this experience, I learned [lesson or skill] and strengthened my ability to [quality]. These experiences confirmed my enthusiasm for [field/course] and taught me the importance of [professional value or insight].</w:t>
      </w:r>
    </w:p>
    <w:p w14:paraId="28CB77C3" w14:textId="03858266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BE419E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Personal Qualities and Strengths</w:t>
      </w:r>
    </w:p>
    <w:p w14:paraId="3DE812B4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Highlight:</w:t>
      </w:r>
    </w:p>
    <w:p w14:paraId="0B226819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Motivation</w:t>
      </w:r>
    </w:p>
    <w:p w14:paraId="42003F5A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Resilience</w:t>
      </w:r>
    </w:p>
    <w:p w14:paraId="1E8B4959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Teamwork</w:t>
      </w:r>
    </w:p>
    <w:p w14:paraId="60899327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Communication</w:t>
      </w:r>
    </w:p>
    <w:p w14:paraId="18DF255F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Problem-solving</w:t>
      </w:r>
    </w:p>
    <w:p w14:paraId="43A97E0F" w14:textId="77777777" w:rsidR="002106C7" w:rsidRPr="002106C7" w:rsidRDefault="002106C7" w:rsidP="00210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Leadership</w:t>
      </w:r>
    </w:p>
    <w:p w14:paraId="5855E967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72E7FA18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consider myself to be [qualities]. For example, when [challenge or situation], I [action taken], which resulted in [outcome]. This experience taught me [lesson] and reinforced my ability to [strength].</w:t>
      </w:r>
    </w:p>
    <w:p w14:paraId="48725737" w14:textId="486DAEA4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588B36B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Future Goals and Conclusion</w:t>
      </w:r>
    </w:p>
    <w:p w14:paraId="4857F2ED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End with:</w:t>
      </w:r>
    </w:p>
    <w:p w14:paraId="710F4CE1" w14:textId="77777777" w:rsidR="002106C7" w:rsidRPr="002106C7" w:rsidRDefault="002106C7" w:rsidP="00210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Your career or academic goals</w:t>
      </w:r>
    </w:p>
    <w:p w14:paraId="73054B52" w14:textId="77777777" w:rsidR="002106C7" w:rsidRPr="002106C7" w:rsidRDefault="002106C7" w:rsidP="00210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Why the program is the right next step</w:t>
      </w:r>
    </w:p>
    <w:p w14:paraId="2D278519" w14:textId="77777777" w:rsidR="002106C7" w:rsidRPr="002106C7" w:rsidRDefault="002106C7" w:rsidP="00210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confident closing statement</w:t>
      </w:r>
    </w:p>
    <w:p w14:paraId="6029D0BE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3F39FFDC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the future, I hope to [career or academic goal]. I believe that studying [course/program] will provide me with the knowledge, skills, and opportunities needed to </w:t>
      </w: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achieve this ambition. I am eager to contribute my enthusiasm, dedication, and perspective to [institution/program], and I look forward to continuing my development in this field.</w:t>
      </w:r>
    </w:p>
    <w:p w14:paraId="2F1977E9" w14:textId="421C080D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F19E914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Option 2: Job / Internship Personal Statement</w:t>
      </w:r>
    </w:p>
    <w:p w14:paraId="200F9064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Template:</w:t>
      </w:r>
    </w:p>
    <w:p w14:paraId="10230401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a motivated and detail-oriented [student/professional] with experience in [industry/skill area]. Through my background in [education or work experience], I have developed strengths in [skills]. I am particularly interested in [role/company/industry] because [reason].</w:t>
      </w:r>
    </w:p>
    <w:p w14:paraId="2A5D4C44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During my experience at [company, project, or activity], I successfully [achievement or responsibility], which improved my ability to [relevant skill]. I enjoy working in environments that require [qualities], and I am eager to continue developing professionally.</w:t>
      </w:r>
    </w:p>
    <w:p w14:paraId="5843A57E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now seeking an opportunity to contribute my skills and enthusiasm to [company/program], while continuing to grow in [career field].</w:t>
      </w:r>
    </w:p>
    <w:p w14:paraId="3630B5FB" w14:textId="4E76B35F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5C2248C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Quick Tips</w:t>
      </w:r>
    </w:p>
    <w:p w14:paraId="0400B17B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Do:</w:t>
      </w:r>
    </w:p>
    <w:p w14:paraId="29A56C04" w14:textId="77777777" w:rsidR="002106C7" w:rsidRPr="002106C7" w:rsidRDefault="002106C7" w:rsidP="00210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 specific with examples</w:t>
      </w:r>
    </w:p>
    <w:p w14:paraId="4A2D8EFF" w14:textId="77777777" w:rsidR="002106C7" w:rsidRPr="002106C7" w:rsidRDefault="002106C7" w:rsidP="00210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Show motivation and growth</w:t>
      </w:r>
    </w:p>
    <w:p w14:paraId="50D3B9A8" w14:textId="77777777" w:rsidR="002106C7" w:rsidRPr="002106C7" w:rsidRDefault="002106C7" w:rsidP="00210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Keep a professional but personal tone</w:t>
      </w:r>
    </w:p>
    <w:p w14:paraId="658646E2" w14:textId="77777777" w:rsidR="002106C7" w:rsidRPr="002106C7" w:rsidRDefault="002106C7" w:rsidP="00210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Tailor it to the course, job, or program</w:t>
      </w:r>
    </w:p>
    <w:p w14:paraId="6B5A38AC" w14:textId="77777777" w:rsidR="002106C7" w:rsidRPr="002106C7" w:rsidRDefault="002106C7" w:rsidP="00210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Proofread carefully</w:t>
      </w:r>
    </w:p>
    <w:p w14:paraId="7F3CFFE3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Avoid:</w:t>
      </w:r>
    </w:p>
    <w:p w14:paraId="6231ACC3" w14:textId="77777777" w:rsidR="002106C7" w:rsidRPr="002106C7" w:rsidRDefault="002106C7" w:rsidP="002106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Generic statements with no examples</w:t>
      </w:r>
    </w:p>
    <w:p w14:paraId="26BD9413" w14:textId="77777777" w:rsidR="002106C7" w:rsidRPr="002106C7" w:rsidRDefault="002106C7" w:rsidP="002106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Repeating your CV word-for-word</w:t>
      </w:r>
    </w:p>
    <w:p w14:paraId="51E67192" w14:textId="77777777" w:rsidR="002106C7" w:rsidRPr="002106C7" w:rsidRDefault="002106C7" w:rsidP="002106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Overly formal or robotic language</w:t>
      </w:r>
    </w:p>
    <w:p w14:paraId="109FD19F" w14:textId="77777777" w:rsidR="002106C7" w:rsidRPr="002106C7" w:rsidRDefault="002106C7" w:rsidP="002106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Long paragraphs without structure</w:t>
      </w:r>
    </w:p>
    <w:p w14:paraId="5E398399" w14:textId="77777777" w:rsidR="002106C7" w:rsidRPr="002106C7" w:rsidRDefault="002106C7" w:rsidP="002106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Exaggeration or unsupported claims</w:t>
      </w:r>
    </w:p>
    <w:p w14:paraId="5F7A5F52" w14:textId="3ACC13B0" w:rsidR="002106C7" w:rsidRPr="002106C7" w:rsidRDefault="002106C7" w:rsidP="0021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A7A55A" w14:textId="77777777" w:rsidR="002106C7" w:rsidRPr="002106C7" w:rsidRDefault="002106C7" w:rsidP="002106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2106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Simple Fill-in-the-Blank Version</w:t>
      </w:r>
    </w:p>
    <w:p w14:paraId="5E7F625B" w14:textId="77777777" w:rsidR="002106C7" w:rsidRPr="002106C7" w:rsidRDefault="002106C7" w:rsidP="002106C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became interested in [field/subject] after [experience]. Since then, I have developed my skills through [study/work/activity]. I am particularly interested in [specific area] because [reason].</w:t>
      </w:r>
    </w:p>
    <w:p w14:paraId="57ED3637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Through [experience/project/job], I gained experience in [skills], including [examples]. This taught me [lesson or quality].</w:t>
      </w:r>
    </w:p>
    <w:p w14:paraId="4245D12B" w14:textId="77777777" w:rsidR="002106C7" w:rsidRPr="002106C7" w:rsidRDefault="002106C7" w:rsidP="0021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06C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am now looking to pursue [course/job/opportunity] so that I can continue developing my knowledge and work toward my goal of [future ambition].</w:t>
      </w:r>
    </w:p>
    <w:p w14:paraId="24F8E8E0" w14:textId="77777777" w:rsidR="002106C7" w:rsidRDefault="002106C7"/>
    <w:sectPr w:rsidR="002106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52859"/>
    <w:multiLevelType w:val="multilevel"/>
    <w:tmpl w:val="394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632AE6"/>
    <w:multiLevelType w:val="multilevel"/>
    <w:tmpl w:val="D28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66ED3"/>
    <w:multiLevelType w:val="multilevel"/>
    <w:tmpl w:val="D3A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D3CC1"/>
    <w:multiLevelType w:val="multilevel"/>
    <w:tmpl w:val="151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37B61"/>
    <w:multiLevelType w:val="multilevel"/>
    <w:tmpl w:val="2596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71F69"/>
    <w:multiLevelType w:val="multilevel"/>
    <w:tmpl w:val="6A9C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E0B24"/>
    <w:multiLevelType w:val="multilevel"/>
    <w:tmpl w:val="26D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753704">
    <w:abstractNumId w:val="8"/>
  </w:num>
  <w:num w:numId="2" w16cid:durableId="1573352756">
    <w:abstractNumId w:val="6"/>
  </w:num>
  <w:num w:numId="3" w16cid:durableId="408043915">
    <w:abstractNumId w:val="5"/>
  </w:num>
  <w:num w:numId="4" w16cid:durableId="55902882">
    <w:abstractNumId w:val="4"/>
  </w:num>
  <w:num w:numId="5" w16cid:durableId="296495699">
    <w:abstractNumId w:val="7"/>
  </w:num>
  <w:num w:numId="6" w16cid:durableId="129127855">
    <w:abstractNumId w:val="3"/>
  </w:num>
  <w:num w:numId="7" w16cid:durableId="1206142756">
    <w:abstractNumId w:val="2"/>
  </w:num>
  <w:num w:numId="8" w16cid:durableId="993530573">
    <w:abstractNumId w:val="1"/>
  </w:num>
  <w:num w:numId="9" w16cid:durableId="1214461670">
    <w:abstractNumId w:val="0"/>
  </w:num>
  <w:num w:numId="10" w16cid:durableId="920219263">
    <w:abstractNumId w:val="10"/>
  </w:num>
  <w:num w:numId="11" w16cid:durableId="1435323805">
    <w:abstractNumId w:val="15"/>
  </w:num>
  <w:num w:numId="12" w16cid:durableId="1183284309">
    <w:abstractNumId w:val="9"/>
  </w:num>
  <w:num w:numId="13" w16cid:durableId="760566700">
    <w:abstractNumId w:val="11"/>
  </w:num>
  <w:num w:numId="14" w16cid:durableId="945502948">
    <w:abstractNumId w:val="12"/>
  </w:num>
  <w:num w:numId="15" w16cid:durableId="258948964">
    <w:abstractNumId w:val="14"/>
  </w:num>
  <w:num w:numId="16" w16cid:durableId="360593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06C7"/>
    <w:rsid w:val="0029639D"/>
    <w:rsid w:val="00326F90"/>
    <w:rsid w:val="005F42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F3365"/>
  <w14:defaultImageDpi w14:val="300"/>
  <w15:docId w15:val="{79D58E61-0735-4039-8568-3B2E255B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5C97680864E99A4BA013F039F39" ma:contentTypeVersion="13" ma:contentTypeDescription="Create a new document." ma:contentTypeScope="" ma:versionID="786f1c42a08fa895be66fb94e6fdf90c">
  <xsd:schema xmlns:xsd="http://www.w3.org/2001/XMLSchema" xmlns:xs="http://www.w3.org/2001/XMLSchema" xmlns:p="http://schemas.microsoft.com/office/2006/metadata/properties" xmlns:ns2="c7e79858-06d8-4a65-807f-823164a6ea46" xmlns:ns3="fe29eb0c-7274-4f8e-bbeb-420761dbee52" targetNamespace="http://schemas.microsoft.com/office/2006/metadata/properties" ma:root="true" ma:fieldsID="eef413f7b1f27be5774b51ccff0c97ac" ns2:_="" ns3:_="">
    <xsd:import namespace="c7e79858-06d8-4a65-807f-823164a6ea46"/>
    <xsd:import namespace="fe29eb0c-7274-4f8e-bbeb-420761dbe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9858-06d8-4a65-807f-823164a6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b7ad6e-f0b1-43fb-8148-15c487cf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eb0c-7274-4f8e-bbeb-420761dbee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689d8-23c6-46b2-885d-923eded5a432}" ma:internalName="TaxCatchAll" ma:showField="CatchAllData" ma:web="fe29eb0c-7274-4f8e-bbeb-420761dbe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79858-06d8-4a65-807f-823164a6ea46">
      <Terms xmlns="http://schemas.microsoft.com/office/infopath/2007/PartnerControls"/>
    </lcf76f155ced4ddcb4097134ff3c332f>
    <TaxCatchAll xmlns="fe29eb0c-7274-4f8e-bbeb-420761dbee5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07B6D-564C-4591-9E49-DC67BD5D6FC2}"/>
</file>

<file path=customXml/itemProps3.xml><?xml version="1.0" encoding="utf-8"?>
<ds:datastoreItem xmlns:ds="http://schemas.openxmlformats.org/officeDocument/2006/customXml" ds:itemID="{0C0EF74E-9873-4FCE-98AC-D9A6DEB0059E}"/>
</file>

<file path=customXml/itemProps4.xml><?xml version="1.0" encoding="utf-8"?>
<ds:datastoreItem xmlns:ds="http://schemas.openxmlformats.org/officeDocument/2006/customXml" ds:itemID="{BC452976-AF11-438E-98C2-DDEDEE034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Barira Ahsan</cp:lastModifiedBy>
  <cp:revision>2</cp:revision>
  <dcterms:created xsi:type="dcterms:W3CDTF">2013-12-23T23:15:00Z</dcterms:created>
  <dcterms:modified xsi:type="dcterms:W3CDTF">2026-05-20T09:39:00Z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0x010100A68835C97680864E99A4BA013F039F39</vt:lpwstr>
  </property>
</Properties>
</file>